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1686" w14:textId="77777777" w:rsidR="001E02A2" w:rsidRDefault="00000000" w:rsidP="003D175D">
      <w:pPr>
        <w:pStyle w:val="Titlu1"/>
        <w:jc w:val="center"/>
        <w:rPr>
          <w:lang w:val="it-IT"/>
        </w:rPr>
      </w:pPr>
      <w:r w:rsidRPr="00576E1E">
        <w:rPr>
          <w:lang w:val="it-IT"/>
        </w:rPr>
        <w:t>Cerere de Schimb pentru Persoane Juridice</w:t>
      </w:r>
    </w:p>
    <w:p w14:paraId="602CBCE8" w14:textId="77777777" w:rsidR="003D175D" w:rsidRDefault="003D175D" w:rsidP="003D175D">
      <w:pPr>
        <w:rPr>
          <w:lang w:val="it-IT"/>
        </w:rPr>
      </w:pPr>
    </w:p>
    <w:p w14:paraId="0EE4D478" w14:textId="3C630D8F" w:rsidR="001E02A2" w:rsidRDefault="003D175D" w:rsidP="003D175D">
      <w:pPr>
        <w:jc w:val="both"/>
        <w:rPr>
          <w:lang w:val="it-IT"/>
        </w:rPr>
      </w:pPr>
      <w:r w:rsidRPr="00D74DAB">
        <w:rPr>
          <w:lang w:val="it-IT"/>
        </w:rPr>
        <w:t>Su</w:t>
      </w:r>
      <w:r>
        <w:rPr>
          <w:lang w:val="it-IT"/>
        </w:rPr>
        <w:t>bscrisa</w:t>
      </w:r>
      <w:r w:rsidRPr="00D74DAB">
        <w:rPr>
          <w:lang w:val="it-IT"/>
        </w:rPr>
        <w:t xml:space="preserve">, </w:t>
      </w:r>
      <w:r w:rsidRPr="00484310">
        <w:rPr>
          <w:lang w:val="it-IT"/>
        </w:rPr>
        <w:t>________</w:t>
      </w:r>
      <w:r w:rsidRPr="00A43F52">
        <w:rPr>
          <w:lang w:val="pt-BR"/>
        </w:rPr>
        <w:t>__</w:t>
      </w:r>
      <w:r>
        <w:rPr>
          <w:lang w:val="pt-BR"/>
        </w:rPr>
        <w:t>______________________</w:t>
      </w:r>
      <w:r w:rsidRPr="00484310">
        <w:rPr>
          <w:lang w:val="it-IT"/>
        </w:rPr>
        <w:t>____________________________</w:t>
      </w:r>
      <w:r w:rsidRPr="00D74DAB">
        <w:rPr>
          <w:lang w:val="it-IT"/>
        </w:rPr>
        <w:t>,</w:t>
      </w:r>
      <w:r>
        <w:rPr>
          <w:lang w:val="it-IT"/>
        </w:rPr>
        <w:t xml:space="preserve"> cu</w:t>
      </w:r>
      <w:r w:rsidRPr="00D74DAB">
        <w:rPr>
          <w:lang w:val="it-IT"/>
        </w:rPr>
        <w:t xml:space="preserve"> sediul în </w:t>
      </w:r>
      <w:r w:rsidRPr="00484310">
        <w:rPr>
          <w:lang w:val="it-IT"/>
        </w:rPr>
        <w:t>_____________________</w:t>
      </w:r>
      <w:r>
        <w:rPr>
          <w:lang w:val="it-IT"/>
        </w:rPr>
        <w:t>______________________</w:t>
      </w:r>
      <w:r w:rsidRPr="00484310">
        <w:rPr>
          <w:lang w:val="it-IT"/>
        </w:rPr>
        <w:t xml:space="preserve">___________________________, </w:t>
      </w:r>
      <w:r w:rsidRPr="00D74DAB">
        <w:rPr>
          <w:lang w:val="it-IT"/>
        </w:rPr>
        <w:t xml:space="preserve">identificat prin CUI ______________________, </w:t>
      </w:r>
      <w:r w:rsidRPr="00576E1E">
        <w:rPr>
          <w:lang w:val="it-IT"/>
        </w:rPr>
        <w:t>solicit schimbarea produsului/produselor achiziționate de la compania dumneavoastră.</w:t>
      </w:r>
    </w:p>
    <w:p w14:paraId="45618246" w14:textId="77777777" w:rsidR="003D175D" w:rsidRPr="00576E1E" w:rsidRDefault="003D175D">
      <w:pPr>
        <w:rPr>
          <w:lang w:val="it-IT"/>
        </w:rPr>
      </w:pPr>
    </w:p>
    <w:p w14:paraId="0536077C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Produsul/Produsele pentru care se solicită schimbul:</w:t>
      </w:r>
    </w:p>
    <w:p w14:paraId="04C9CB22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- Denumirea produsului: _________________________________________</w:t>
      </w:r>
    </w:p>
    <w:p w14:paraId="4C829BD6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- Codul produsului: ______________________________________________</w:t>
      </w:r>
    </w:p>
    <w:p w14:paraId="49A13B55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- Data achiziției: ________________________________________________</w:t>
      </w:r>
    </w:p>
    <w:p w14:paraId="496DF682" w14:textId="77777777" w:rsidR="003D175D" w:rsidRDefault="003D175D" w:rsidP="003D175D">
      <w:pPr>
        <w:rPr>
          <w:lang w:val="it-IT"/>
        </w:rPr>
      </w:pPr>
      <w:r w:rsidRPr="00A04D5D">
        <w:rPr>
          <w:lang w:val="it-IT"/>
        </w:rPr>
        <w:t>- Numărul facturii/bonului fiscal: __________________________________</w:t>
      </w:r>
    </w:p>
    <w:p w14:paraId="1A96AFC5" w14:textId="77777777" w:rsidR="003D175D" w:rsidRPr="00A04D5D" w:rsidRDefault="003D175D" w:rsidP="003D175D">
      <w:pPr>
        <w:rPr>
          <w:lang w:val="it-IT"/>
        </w:rPr>
      </w:pPr>
    </w:p>
    <w:p w14:paraId="21E1EA8A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Produsul/Produsele dorite la schimb:</w:t>
      </w:r>
    </w:p>
    <w:p w14:paraId="72EF7F08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- Denumirea noului produs: _____________________________________</w:t>
      </w:r>
    </w:p>
    <w:p w14:paraId="68E93A02" w14:textId="77777777" w:rsidR="003D175D" w:rsidRDefault="003D175D" w:rsidP="003D175D">
      <w:pPr>
        <w:rPr>
          <w:lang w:val="it-IT"/>
        </w:rPr>
      </w:pPr>
      <w:r w:rsidRPr="00A04D5D">
        <w:rPr>
          <w:lang w:val="it-IT"/>
        </w:rPr>
        <w:t>- Codul noului produs: __________________________________________</w:t>
      </w:r>
    </w:p>
    <w:p w14:paraId="56635257" w14:textId="77777777" w:rsidR="003D175D" w:rsidRPr="00A04D5D" w:rsidRDefault="003D175D" w:rsidP="003D175D">
      <w:pPr>
        <w:rPr>
          <w:lang w:val="it-IT"/>
        </w:rPr>
      </w:pPr>
    </w:p>
    <w:p w14:paraId="3B5AB7DC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Contul bancar pentru diferența de plată (dacă este cazul):</w:t>
      </w:r>
    </w:p>
    <w:p w14:paraId="224C4E1D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- Titularul contului: _____________________________________________</w:t>
      </w:r>
    </w:p>
    <w:p w14:paraId="645D642F" w14:textId="77777777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- IBAN: _____________________________________________________</w:t>
      </w:r>
    </w:p>
    <w:p w14:paraId="6DD93B02" w14:textId="77777777" w:rsidR="003D175D" w:rsidRDefault="003D175D" w:rsidP="003D175D">
      <w:pPr>
        <w:rPr>
          <w:lang w:val="it-IT"/>
        </w:rPr>
      </w:pPr>
      <w:r w:rsidRPr="00A04D5D">
        <w:rPr>
          <w:lang w:val="it-IT"/>
        </w:rPr>
        <w:t>- Banca: ___________________________________________________</w:t>
      </w:r>
    </w:p>
    <w:p w14:paraId="41B9B70F" w14:textId="77777777" w:rsidR="003D175D" w:rsidRPr="00A04D5D" w:rsidRDefault="003D175D" w:rsidP="003D175D">
      <w:pPr>
        <w:rPr>
          <w:lang w:val="it-IT"/>
        </w:rPr>
      </w:pPr>
    </w:p>
    <w:p w14:paraId="0CB093B1" w14:textId="4B26C940" w:rsidR="003D175D" w:rsidRPr="00A04D5D" w:rsidRDefault="003D175D" w:rsidP="003D175D">
      <w:pPr>
        <w:rPr>
          <w:lang w:val="it-IT"/>
        </w:rPr>
      </w:pPr>
      <w:r w:rsidRPr="00A04D5D">
        <w:rPr>
          <w:lang w:val="it-IT"/>
        </w:rPr>
        <w:t>Motiv</w:t>
      </w:r>
      <w:r w:rsidR="0074217E">
        <w:rPr>
          <w:lang w:val="it-IT"/>
        </w:rPr>
        <w:t>ul</w:t>
      </w:r>
      <w:r w:rsidRPr="00A04D5D">
        <w:rPr>
          <w:lang w:val="it-IT"/>
        </w:rPr>
        <w:t xml:space="preserve"> schimbului:</w:t>
      </w:r>
    </w:p>
    <w:p w14:paraId="6D1EAD96" w14:textId="6EDD94FC" w:rsidR="003D175D" w:rsidRDefault="003D175D" w:rsidP="003D17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64DDA" w14:textId="77777777" w:rsidR="003D175D" w:rsidRDefault="003D175D" w:rsidP="003D175D">
      <w:pPr>
        <w:jc w:val="right"/>
      </w:pPr>
    </w:p>
    <w:p w14:paraId="20156F80" w14:textId="77777777" w:rsidR="003D175D" w:rsidRDefault="003D175D" w:rsidP="003D175D">
      <w:pPr>
        <w:jc w:val="right"/>
      </w:pPr>
      <w:proofErr w:type="spellStart"/>
      <w:r>
        <w:t>Dată</w:t>
      </w:r>
      <w:proofErr w:type="spellEnd"/>
      <w:r>
        <w:t>: ______________________</w:t>
      </w:r>
    </w:p>
    <w:p w14:paraId="79274495" w14:textId="49591E3E" w:rsidR="001E02A2" w:rsidRDefault="003D175D" w:rsidP="003D175D">
      <w:pPr>
        <w:jc w:val="right"/>
      </w:pPr>
      <w:proofErr w:type="spellStart"/>
      <w:r>
        <w:t>Semnătura</w:t>
      </w:r>
      <w:proofErr w:type="spellEnd"/>
      <w:r>
        <w:t>: ____________________</w:t>
      </w:r>
    </w:p>
    <w:sectPr w:rsidR="001E02A2" w:rsidSect="003D175D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64707">
    <w:abstractNumId w:val="8"/>
  </w:num>
  <w:num w:numId="2" w16cid:durableId="1124612473">
    <w:abstractNumId w:val="6"/>
  </w:num>
  <w:num w:numId="3" w16cid:durableId="253436935">
    <w:abstractNumId w:val="5"/>
  </w:num>
  <w:num w:numId="4" w16cid:durableId="683897470">
    <w:abstractNumId w:val="4"/>
  </w:num>
  <w:num w:numId="5" w16cid:durableId="2125231017">
    <w:abstractNumId w:val="7"/>
  </w:num>
  <w:num w:numId="6" w16cid:durableId="68236985">
    <w:abstractNumId w:val="3"/>
  </w:num>
  <w:num w:numId="7" w16cid:durableId="277027562">
    <w:abstractNumId w:val="2"/>
  </w:num>
  <w:num w:numId="8" w16cid:durableId="830100740">
    <w:abstractNumId w:val="1"/>
  </w:num>
  <w:num w:numId="9" w16cid:durableId="8000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02A2"/>
    <w:rsid w:val="0029639D"/>
    <w:rsid w:val="002B33A6"/>
    <w:rsid w:val="00326F90"/>
    <w:rsid w:val="003D175D"/>
    <w:rsid w:val="00576E1E"/>
    <w:rsid w:val="0074217E"/>
    <w:rsid w:val="00AA1D8D"/>
    <w:rsid w:val="00B47730"/>
    <w:rsid w:val="00CB0664"/>
    <w:rsid w:val="00D52776"/>
    <w:rsid w:val="00E06B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45DC8"/>
  <w14:defaultImageDpi w14:val="300"/>
  <w15:docId w15:val="{8FF47ABA-E96D-4D53-91A1-DCA77E22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Demian Alexandru</cp:lastModifiedBy>
  <cp:revision>4</cp:revision>
  <dcterms:created xsi:type="dcterms:W3CDTF">2013-12-23T23:15:00Z</dcterms:created>
  <dcterms:modified xsi:type="dcterms:W3CDTF">2024-08-22T18:14:00Z</dcterms:modified>
  <cp:category/>
</cp:coreProperties>
</file>