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428D" w14:textId="77777777" w:rsidR="007E290B" w:rsidRDefault="00000000" w:rsidP="001E6F93">
      <w:pPr>
        <w:pStyle w:val="Titlu1"/>
        <w:jc w:val="center"/>
        <w:rPr>
          <w:lang w:val="it-IT"/>
        </w:rPr>
      </w:pPr>
      <w:r w:rsidRPr="00484310">
        <w:rPr>
          <w:lang w:val="it-IT"/>
        </w:rPr>
        <w:t>Cerere de Retur pentru Persoane Fizice</w:t>
      </w:r>
    </w:p>
    <w:p w14:paraId="5E43BB9C" w14:textId="77777777" w:rsidR="001E6F93" w:rsidRDefault="001E6F93" w:rsidP="001E6F93">
      <w:pPr>
        <w:rPr>
          <w:lang w:val="it-IT"/>
        </w:rPr>
      </w:pPr>
    </w:p>
    <w:p w14:paraId="62198D23" w14:textId="77777777" w:rsidR="001E6F93" w:rsidRDefault="001E6F93" w:rsidP="001E6F93">
      <w:pPr>
        <w:rPr>
          <w:lang w:val="it-IT"/>
        </w:rPr>
      </w:pPr>
    </w:p>
    <w:p w14:paraId="3ABD5499" w14:textId="77777777" w:rsidR="001E6F93" w:rsidRPr="001E6F93" w:rsidRDefault="001E6F93" w:rsidP="001E6F93">
      <w:pPr>
        <w:rPr>
          <w:lang w:val="it-IT"/>
        </w:rPr>
      </w:pPr>
    </w:p>
    <w:p w14:paraId="2BDFFEA7" w14:textId="7B60634B" w:rsidR="007E290B" w:rsidRPr="00484310" w:rsidRDefault="00000000" w:rsidP="001E6F93">
      <w:pPr>
        <w:jc w:val="both"/>
        <w:rPr>
          <w:lang w:val="it-IT"/>
        </w:rPr>
      </w:pPr>
      <w:r w:rsidRPr="00484310">
        <w:rPr>
          <w:lang w:val="it-IT"/>
        </w:rPr>
        <w:t>Subsemnatul/a, ________</w:t>
      </w:r>
      <w:r w:rsidR="00A43F52" w:rsidRPr="00A43F52">
        <w:rPr>
          <w:lang w:val="pt-BR"/>
        </w:rPr>
        <w:t>__</w:t>
      </w:r>
      <w:r w:rsidR="00A43F52">
        <w:rPr>
          <w:lang w:val="pt-BR"/>
        </w:rPr>
        <w:t>______________________</w:t>
      </w:r>
      <w:r w:rsidRPr="00484310">
        <w:rPr>
          <w:lang w:val="it-IT"/>
        </w:rPr>
        <w:t>____________________________</w:t>
      </w:r>
      <w:r w:rsidR="00484310">
        <w:rPr>
          <w:lang w:val="it-IT"/>
        </w:rPr>
        <w:t xml:space="preserve">, </w:t>
      </w:r>
      <w:r w:rsidRPr="00484310">
        <w:rPr>
          <w:lang w:val="it-IT"/>
        </w:rPr>
        <w:t>cu domiciliul în _____________________</w:t>
      </w:r>
      <w:r w:rsidR="00A43F52">
        <w:rPr>
          <w:lang w:val="it-IT"/>
        </w:rPr>
        <w:t>______________________</w:t>
      </w:r>
      <w:r w:rsidRPr="00484310">
        <w:rPr>
          <w:lang w:val="it-IT"/>
        </w:rPr>
        <w:t xml:space="preserve">___________________________, identificat prin CNP/CUI </w:t>
      </w:r>
      <w:r w:rsidR="001E6F93" w:rsidRPr="00484310">
        <w:rPr>
          <w:lang w:val="it-IT"/>
        </w:rPr>
        <w:t xml:space="preserve">________________________________________________, </w:t>
      </w:r>
      <w:r w:rsidRPr="00484310">
        <w:rPr>
          <w:lang w:val="it-IT"/>
        </w:rPr>
        <w:t>solicit returnarea produsului/produselor achiziționat de la compania dumneavoastră.</w:t>
      </w:r>
    </w:p>
    <w:p w14:paraId="454DCA3F" w14:textId="77777777" w:rsidR="00925E49" w:rsidRDefault="00925E49">
      <w:pPr>
        <w:rPr>
          <w:lang w:val="it-IT"/>
        </w:rPr>
      </w:pPr>
    </w:p>
    <w:p w14:paraId="4B3927EE" w14:textId="6DD952E3" w:rsidR="007E290B" w:rsidRPr="00484310" w:rsidRDefault="00000000">
      <w:pPr>
        <w:rPr>
          <w:lang w:val="it-IT"/>
        </w:rPr>
      </w:pPr>
      <w:r w:rsidRPr="00484310">
        <w:rPr>
          <w:lang w:val="it-IT"/>
        </w:rPr>
        <w:t>Produsul/Produsele pentru care se solicită returul:</w:t>
      </w:r>
    </w:p>
    <w:p w14:paraId="6ABDB870" w14:textId="77777777" w:rsidR="007E290B" w:rsidRPr="00484310" w:rsidRDefault="00000000">
      <w:pPr>
        <w:rPr>
          <w:lang w:val="it-IT"/>
        </w:rPr>
      </w:pPr>
      <w:r w:rsidRPr="00484310">
        <w:rPr>
          <w:lang w:val="it-IT"/>
        </w:rPr>
        <w:t>- Denumirea produsului: _________________________________________</w:t>
      </w:r>
    </w:p>
    <w:p w14:paraId="0B599EDF" w14:textId="77777777" w:rsidR="007E290B" w:rsidRPr="00484310" w:rsidRDefault="00000000">
      <w:pPr>
        <w:rPr>
          <w:lang w:val="it-IT"/>
        </w:rPr>
      </w:pPr>
      <w:r w:rsidRPr="00484310">
        <w:rPr>
          <w:lang w:val="it-IT"/>
        </w:rPr>
        <w:t>- Codul produsului: ______________________________________________</w:t>
      </w:r>
    </w:p>
    <w:p w14:paraId="08307FFF" w14:textId="77777777" w:rsidR="007E290B" w:rsidRPr="00484310" w:rsidRDefault="00000000">
      <w:pPr>
        <w:rPr>
          <w:lang w:val="it-IT"/>
        </w:rPr>
      </w:pPr>
      <w:r w:rsidRPr="00484310">
        <w:rPr>
          <w:lang w:val="it-IT"/>
        </w:rPr>
        <w:t>- Data achiziției: ________________________________________________</w:t>
      </w:r>
    </w:p>
    <w:p w14:paraId="4FDAA896" w14:textId="77777777" w:rsidR="00925E49" w:rsidRDefault="00925E49">
      <w:pPr>
        <w:rPr>
          <w:lang w:val="it-IT"/>
        </w:rPr>
      </w:pPr>
    </w:p>
    <w:p w14:paraId="47AB08D7" w14:textId="5454AF6C" w:rsidR="007E290B" w:rsidRPr="00484310" w:rsidRDefault="00000000">
      <w:pPr>
        <w:rPr>
          <w:lang w:val="it-IT"/>
        </w:rPr>
      </w:pPr>
      <w:r w:rsidRPr="00484310">
        <w:rPr>
          <w:lang w:val="it-IT"/>
        </w:rPr>
        <w:t>- Numărul facturii/bonului fiscal: __________________________________</w:t>
      </w:r>
    </w:p>
    <w:p w14:paraId="077F0A95" w14:textId="77777777" w:rsidR="007E290B" w:rsidRPr="00484310" w:rsidRDefault="00000000">
      <w:pPr>
        <w:rPr>
          <w:lang w:val="it-IT"/>
        </w:rPr>
      </w:pPr>
      <w:r w:rsidRPr="00484310">
        <w:rPr>
          <w:lang w:val="it-IT"/>
        </w:rPr>
        <w:t>Contul bancar pentru restituirea sumei plătite:</w:t>
      </w:r>
    </w:p>
    <w:p w14:paraId="2FC5ADE0" w14:textId="77777777" w:rsidR="007E290B" w:rsidRPr="00484310" w:rsidRDefault="00000000">
      <w:pPr>
        <w:rPr>
          <w:lang w:val="it-IT"/>
        </w:rPr>
      </w:pPr>
      <w:r w:rsidRPr="00484310">
        <w:rPr>
          <w:lang w:val="it-IT"/>
        </w:rPr>
        <w:t>- Titularul contului: _____________________________________________</w:t>
      </w:r>
    </w:p>
    <w:p w14:paraId="4DAC499C" w14:textId="77777777" w:rsidR="007E290B" w:rsidRPr="00484310" w:rsidRDefault="00000000">
      <w:pPr>
        <w:rPr>
          <w:lang w:val="it-IT"/>
        </w:rPr>
      </w:pPr>
      <w:r w:rsidRPr="00484310">
        <w:rPr>
          <w:lang w:val="it-IT"/>
        </w:rPr>
        <w:t>- IBAN: _____________________________________________________</w:t>
      </w:r>
    </w:p>
    <w:p w14:paraId="6590BA57" w14:textId="77777777" w:rsidR="007E290B" w:rsidRPr="00484310" w:rsidRDefault="00000000">
      <w:pPr>
        <w:rPr>
          <w:lang w:val="it-IT"/>
        </w:rPr>
      </w:pPr>
      <w:r w:rsidRPr="00484310">
        <w:rPr>
          <w:lang w:val="it-IT"/>
        </w:rPr>
        <w:t>- Banca: ___________________________________________________</w:t>
      </w:r>
    </w:p>
    <w:p w14:paraId="6D65DDD4" w14:textId="77777777" w:rsidR="00925E49" w:rsidRDefault="00925E49">
      <w:pPr>
        <w:rPr>
          <w:lang w:val="it-IT"/>
        </w:rPr>
      </w:pPr>
    </w:p>
    <w:p w14:paraId="7C497F2F" w14:textId="5DD271D5" w:rsidR="007E290B" w:rsidRPr="00484310" w:rsidRDefault="00000000">
      <w:pPr>
        <w:rPr>
          <w:lang w:val="it-IT"/>
        </w:rPr>
      </w:pPr>
      <w:r w:rsidRPr="00484310">
        <w:rPr>
          <w:lang w:val="it-IT"/>
        </w:rPr>
        <w:t>Motivația returului:</w:t>
      </w:r>
    </w:p>
    <w:p w14:paraId="2AA11746" w14:textId="53376B4E" w:rsidR="007E290B" w:rsidRDefault="00000000">
      <w:r>
        <w:t>_____</w:t>
      </w:r>
      <w:r w:rsidR="00925E4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</w:t>
      </w:r>
      <w:r w:rsidR="007F40FC">
        <w:t>___________________________</w:t>
      </w:r>
      <w:r>
        <w:t>_</w:t>
      </w:r>
    </w:p>
    <w:p w14:paraId="2ECF3289" w14:textId="77777777" w:rsidR="00925E49" w:rsidRDefault="00925E49" w:rsidP="00925E49">
      <w:pPr>
        <w:jc w:val="right"/>
      </w:pPr>
    </w:p>
    <w:p w14:paraId="0106B32C" w14:textId="128260FB" w:rsidR="007E290B" w:rsidRDefault="00000000" w:rsidP="00925E49">
      <w:pPr>
        <w:jc w:val="right"/>
      </w:pPr>
      <w:proofErr w:type="spellStart"/>
      <w:r>
        <w:t>Dată</w:t>
      </w:r>
      <w:proofErr w:type="spellEnd"/>
      <w:r>
        <w:t>: ______________________</w:t>
      </w:r>
    </w:p>
    <w:p w14:paraId="7914512F" w14:textId="77777777" w:rsidR="007E290B" w:rsidRDefault="00000000" w:rsidP="00925E49">
      <w:pPr>
        <w:jc w:val="right"/>
      </w:pPr>
      <w:proofErr w:type="spellStart"/>
      <w:r>
        <w:t>Semnătura</w:t>
      </w:r>
      <w:proofErr w:type="spellEnd"/>
      <w:r>
        <w:t>: ____________________</w:t>
      </w:r>
    </w:p>
    <w:sectPr w:rsidR="007E290B" w:rsidSect="00896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1855138">
    <w:abstractNumId w:val="8"/>
  </w:num>
  <w:num w:numId="2" w16cid:durableId="1776319629">
    <w:abstractNumId w:val="6"/>
  </w:num>
  <w:num w:numId="3" w16cid:durableId="1750611362">
    <w:abstractNumId w:val="5"/>
  </w:num>
  <w:num w:numId="4" w16cid:durableId="136192015">
    <w:abstractNumId w:val="4"/>
  </w:num>
  <w:num w:numId="5" w16cid:durableId="376396307">
    <w:abstractNumId w:val="7"/>
  </w:num>
  <w:num w:numId="6" w16cid:durableId="2095080211">
    <w:abstractNumId w:val="3"/>
  </w:num>
  <w:num w:numId="7" w16cid:durableId="1383334946">
    <w:abstractNumId w:val="2"/>
  </w:num>
  <w:num w:numId="8" w16cid:durableId="2071731601">
    <w:abstractNumId w:val="1"/>
  </w:num>
  <w:num w:numId="9" w16cid:durableId="72464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63DD"/>
    <w:rsid w:val="0015074B"/>
    <w:rsid w:val="001E6F93"/>
    <w:rsid w:val="0029639D"/>
    <w:rsid w:val="002B33A6"/>
    <w:rsid w:val="00326F90"/>
    <w:rsid w:val="00484310"/>
    <w:rsid w:val="00610DAB"/>
    <w:rsid w:val="00652084"/>
    <w:rsid w:val="007E290B"/>
    <w:rsid w:val="007F40FC"/>
    <w:rsid w:val="00896844"/>
    <w:rsid w:val="00925E49"/>
    <w:rsid w:val="0096271A"/>
    <w:rsid w:val="00A43F52"/>
    <w:rsid w:val="00AA1D8D"/>
    <w:rsid w:val="00B47730"/>
    <w:rsid w:val="00BA0EC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D4069"/>
  <w14:defaultImageDpi w14:val="300"/>
  <w15:docId w15:val="{9ED63CD5-EC13-4DB0-9C0F-9B53F606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Vlad Lancea</cp:lastModifiedBy>
  <cp:revision>9</cp:revision>
  <dcterms:created xsi:type="dcterms:W3CDTF">2013-12-23T23:15:00Z</dcterms:created>
  <dcterms:modified xsi:type="dcterms:W3CDTF">2024-08-20T12:40:00Z</dcterms:modified>
  <cp:category/>
</cp:coreProperties>
</file>